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Дмитрия Георгиевича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в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</w:t>
      </w:r>
      <w:r>
        <w:rPr>
          <w:rStyle w:val="cat-User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2023 года не поступал. Установленный законодательством о налогах и сборах срок предоставления расчета по страховым взносам за 9 месяцев 2023 года – не позднее 25.10.2023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23, п. 7 ст. 431 НК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777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17.04.2024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21.02.2024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14.03.2024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Д.Г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17.05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Жаворонкову Д.Г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Дмитрия Георгиевича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0412365400585008942415103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9791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12CC-0883-4EC5-9343-5E278E6B8F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